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CURSO AUXILIAR DE ENFERMERIA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Fundación Centro Colombiano de Epilepsia y Enfermedades Neurológicas - FIRE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FORMATO DE INSCRIPCIÓN ALUMNOS NUEVOS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PRELIMINARES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400"/>
      </w:tblPr>
      <w:tblGrid>
        <w:gridCol w:w="4305"/>
        <w:gridCol w:w="4335"/>
        <w:tblGridChange w:id="0">
          <w:tblGrid>
            <w:gridCol w:w="4305"/>
            <w:gridCol w:w="43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diligenciamiento: ____ / ____ / 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Municipio: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Institución educativa del egresado: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radicado (uso exclusivo funcionario): 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¿Proviene de otro municipio?  Sí ( )  No (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¿Proviene del sector privado?  Sí ( )  No ( )</w:t>
            </w:r>
          </w:p>
        </w:tc>
      </w:tr>
    </w:tbl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DEL ESTUDIANTE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apellido: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 apellido: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nombre: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 nombre: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 / ____ / 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egresados: ____ / ____ / 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Documento de identificación: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Edad: ____    Sexo: M ( )  F (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de residencia: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Barrio / Vereda: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/ Celular: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Vive con: __________________________</w:t>
            </w:r>
          </w:p>
        </w:tc>
      </w:tr>
    </w:tbl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DATOS DE LOS PADRES</w:t>
      </w: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padre: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Ocupación: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madre: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Ocupación: 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__________________________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-342899</wp:posOffset>
          </wp:positionV>
          <wp:extent cx="1584251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251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8DSLuJLtQ2QvEGco+SV4WMkwNw==">CgMxLjA4AHIhMTRKZjdKSW1GYURXMnR2NWZCelRpb1NrRVlTY1AxT0Vi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